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officially assigned to the staff of a diplomatic mission to serve in some particular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longing for things, persons, or situations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pathetically lacking in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leaves society and lives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plant seeds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remember and show respect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something's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class separated by others by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together and blend into one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entrance hall or lobby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planting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base of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or property brought by a bride to her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French currency (now called a Euro - 1 Euro = $1.20 US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food eaten or provided at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 Vocabulary</dc:title>
  <dcterms:created xsi:type="dcterms:W3CDTF">2021-10-11T18:15:36Z</dcterms:created>
  <dcterms:modified xsi:type="dcterms:W3CDTF">2021-10-11T18:15:36Z</dcterms:modified>
</cp:coreProperties>
</file>