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School so far...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Crouch down in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Authority figure in Harrison Bergeron.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Guarantee of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Harrison?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Harrison's father.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to occur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Feelings of anxiety or dismay, typically at something unexpected.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Prolonged cruel or unjust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ideal society, everyone is _________________?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School so far...</dc:title>
  <dcterms:created xsi:type="dcterms:W3CDTF">2021-10-11T18:15:02Z</dcterms:created>
  <dcterms:modified xsi:type="dcterms:W3CDTF">2021-10-11T18:15:02Z</dcterms:modified>
</cp:coreProperties>
</file>