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Science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forest characterized by trees that seasonally shed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open area of country covered with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forest that receives a lot of rain and has very tall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moist forest dominated by conifers that begins where the tundra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gas that is produced when people and animals breathe out, when certain fuels are burned, and is used by plants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decomposes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of flatland in northern parts of the world where there are no trees and the ground is always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organisms each dependent on the next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serves as a source of food for other organisms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major community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by which plants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home or environment of an plant, animal,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function or position of the species within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organism that feeds on other organisms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is found in the air, that has no color, taste, or smell, and that is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or populations living and interacting with one another in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many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eats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Science Fun</dc:title>
  <dcterms:created xsi:type="dcterms:W3CDTF">2021-10-11T18:14:21Z</dcterms:created>
  <dcterms:modified xsi:type="dcterms:W3CDTF">2021-10-11T18:14:21Z</dcterms:modified>
</cp:coreProperties>
</file>