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 Science Packet 2016 - Activity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may or does vary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decimal system of weights and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declare or tell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systematic knowledge of the physical or material world gained through observation and experimentation.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or quality of being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determine or set the value or amount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 facts, statistics, or items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or process of replicating, especially for experimental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arrange or organize by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mere assumption or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mass or quantity, especially a large quantity,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see, watch, perceive, or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of coherent matter, usually of indefinite shape and often of considerable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derive by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or quantity of heaviness or mass; amount a thing weighs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Science Packet 2016 - Activity 3</dc:title>
  <dcterms:created xsi:type="dcterms:W3CDTF">2021-10-11T18:14:26Z</dcterms:created>
  <dcterms:modified xsi:type="dcterms:W3CDTF">2021-10-11T18:14:26Z</dcterms:modified>
</cp:coreProperties>
</file>