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Science - week1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Water    </w:t>
      </w:r>
      <w:r>
        <w:t xml:space="preserve">   Sunlight    </w:t>
      </w:r>
      <w:r>
        <w:t xml:space="preserve">   Cells    </w:t>
      </w:r>
      <w:r>
        <w:t xml:space="preserve">   Respiration    </w:t>
      </w:r>
      <w:r>
        <w:t xml:space="preserve">   Chlorophyll    </w:t>
      </w:r>
      <w:r>
        <w:t xml:space="preserve">   Chloroplasts    </w:t>
      </w:r>
      <w:r>
        <w:t xml:space="preserve">   Food    </w:t>
      </w:r>
      <w:r>
        <w:t xml:space="preserve">   Plants    </w:t>
      </w:r>
      <w:r>
        <w:t xml:space="preserve">   Oxygen    </w:t>
      </w:r>
      <w:r>
        <w:t xml:space="preserve">   Carbon Dioxide    </w:t>
      </w:r>
      <w:r>
        <w:t xml:space="preserve">   Carbon Cycle    </w:t>
      </w:r>
      <w:r>
        <w:t xml:space="preserve">   Transpiration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Science - week1</dc:title>
  <dcterms:created xsi:type="dcterms:W3CDTF">2021-10-11T18:14:16Z</dcterms:created>
  <dcterms:modified xsi:type="dcterms:W3CDTF">2021-10-11T18:14:16Z</dcterms:modified>
</cp:coreProperties>
</file>