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Scramble</w:t>
      </w:r>
    </w:p>
    <w:p>
      <w:pPr>
        <w:pStyle w:val="Questions"/>
      </w:pPr>
      <w:r>
        <w:t xml:space="preserve">1. NFGSIIH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CINCIP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PSCPIELO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NUF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MUMRES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MASGE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INGWSMMI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VAIACRNL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KWRAATREP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MRICEAEC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Scramble</dc:title>
  <dcterms:created xsi:type="dcterms:W3CDTF">2021-10-11T18:15:41Z</dcterms:created>
  <dcterms:modified xsi:type="dcterms:W3CDTF">2021-10-11T18:15:41Z</dcterms:modified>
</cp:coreProperties>
</file>