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Scramble </w:t>
      </w:r>
    </w:p>
    <w:p>
      <w:pPr>
        <w:pStyle w:val="Questions"/>
      </w:pPr>
      <w:r>
        <w:t xml:space="preserve">1. EUSMMR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LPOO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EWOSFLR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OCNTAVAI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GTASUU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ADASLNS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DRAO PTIR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EIC AECRM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MSUIIWST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ARDGEIN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NDGRAE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MERWETALON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REUSNDSS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Scramble </dc:title>
  <dcterms:created xsi:type="dcterms:W3CDTF">2021-10-11T18:14:30Z</dcterms:created>
  <dcterms:modified xsi:type="dcterms:W3CDTF">2021-10-11T18:14:30Z</dcterms:modified>
</cp:coreProperties>
</file>