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Sizzler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tanning    </w:t>
      </w:r>
      <w:r>
        <w:t xml:space="preserve">   sea    </w:t>
      </w:r>
      <w:r>
        <w:t xml:space="preserve">   family    </w:t>
      </w:r>
      <w:r>
        <w:t xml:space="preserve">   holiday    </w:t>
      </w:r>
      <w:r>
        <w:t xml:space="preserve">   sandcastle    </w:t>
      </w:r>
      <w:r>
        <w:t xml:space="preserve">   beach    </w:t>
      </w:r>
      <w:r>
        <w:t xml:space="preserve">   suncream    </w:t>
      </w:r>
      <w:r>
        <w:t xml:space="preserve">   icecream    </w:t>
      </w:r>
      <w:r>
        <w:t xml:space="preserve">   fun    </w:t>
      </w:r>
      <w:r>
        <w:t xml:space="preserve">   tickets    </w:t>
      </w:r>
      <w:r>
        <w:t xml:space="preserve">   suitcase    </w:t>
      </w:r>
      <w:r>
        <w:t xml:space="preserve">   lilo    </w:t>
      </w:r>
      <w:r>
        <w:t xml:space="preserve">   relaxing    </w:t>
      </w:r>
      <w:r>
        <w:t xml:space="preserve">   cocktails    </w:t>
      </w:r>
      <w:r>
        <w:t xml:space="preserve">   flights    </w:t>
      </w:r>
      <w:r>
        <w:t xml:space="preserve">   bikini    </w:t>
      </w:r>
      <w:r>
        <w:t xml:space="preserve">   swimmingpool    </w:t>
      </w:r>
      <w:r>
        <w:t xml:space="preserve">   Lounger    </w:t>
      </w:r>
      <w:r>
        <w:t xml:space="preserve">   Passport    </w:t>
      </w:r>
      <w:r>
        <w:t xml:space="preserve">   Sunshine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Sizzler </dc:title>
  <dcterms:created xsi:type="dcterms:W3CDTF">2021-10-11T18:15:23Z</dcterms:created>
  <dcterms:modified xsi:type="dcterms:W3CDTF">2021-10-11T18:15:23Z</dcterms:modified>
</cp:coreProperties>
</file>