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 Summer Long    </w:t>
      </w:r>
      <w:r>
        <w:t xml:space="preserve">   Boys of Summer    </w:t>
      </w:r>
      <w:r>
        <w:t xml:space="preserve">   California Girls    </w:t>
      </w:r>
      <w:r>
        <w:t xml:space="preserve">   Cruel Summer    </w:t>
      </w:r>
      <w:r>
        <w:t xml:space="preserve">   Cruise    </w:t>
      </w:r>
      <w:r>
        <w:t xml:space="preserve">   Dancing In the Street    </w:t>
      </w:r>
      <w:r>
        <w:t xml:space="preserve">   Good Day Sunshine    </w:t>
      </w:r>
      <w:r>
        <w:t xml:space="preserve">   Here Comes the Sun    </w:t>
      </w:r>
      <w:r>
        <w:t xml:space="preserve">   Margaritaville    </w:t>
      </w:r>
      <w:r>
        <w:t xml:space="preserve">   Saturday In the Park    </w:t>
      </w:r>
      <w:r>
        <w:t xml:space="preserve">   School's Out for Summer    </w:t>
      </w:r>
      <w:r>
        <w:t xml:space="preserve">   Sittin' on the Dock of the Bay    </w:t>
      </w:r>
      <w:r>
        <w:t xml:space="preserve">   Suddenly Last Summer    </w:t>
      </w:r>
      <w:r>
        <w:t xml:space="preserve">   Summer Breeze    </w:t>
      </w:r>
      <w:r>
        <w:t xml:space="preserve">   SummerintheCity    </w:t>
      </w:r>
      <w:r>
        <w:t xml:space="preserve">   Summer Nights    </w:t>
      </w:r>
      <w:r>
        <w:t xml:space="preserve">   SummerofSixtyNine    </w:t>
      </w:r>
      <w:r>
        <w:t xml:space="preserve">   Summertime    </w:t>
      </w:r>
      <w:r>
        <w:t xml:space="preserve">   SunriseSunburnSunset    </w:t>
      </w:r>
      <w:r>
        <w:t xml:space="preserve">   SunshineofYourLove    </w:t>
      </w:r>
      <w:r>
        <w:t xml:space="preserve">   Toes    </w:t>
      </w:r>
      <w:r>
        <w:t xml:space="preserve">   UndertheBoardwalk    </w:t>
      </w:r>
      <w:r>
        <w:t xml:space="preserve">   Vacation    </w:t>
      </w:r>
      <w:r>
        <w:t xml:space="preserve">   WalkingonSunshine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Songs</dc:title>
  <dcterms:created xsi:type="dcterms:W3CDTF">2021-10-11T18:16:07Z</dcterms:created>
  <dcterms:modified xsi:type="dcterms:W3CDTF">2021-10-11T18:16:07Z</dcterms:modified>
</cp:coreProperties>
</file>