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rock you find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8th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 that you use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sport where you ride on a board down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by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you can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that blocks the sun from your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trip where you have lots of fun and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tasty snack involving Marshmallows, Chocolate, and Graham Crackers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6th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season during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sleep overnight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7th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these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lay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time when its very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Spelling</dc:title>
  <dcterms:created xsi:type="dcterms:W3CDTF">2021-10-11T18:14:58Z</dcterms:created>
  <dcterms:modified xsi:type="dcterms:W3CDTF">2021-10-11T18:14:58Z</dcterms:modified>
</cp:coreProperties>
</file>