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Sports And Disciplines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Athletics    </w:t>
      </w:r>
      <w:r>
        <w:t xml:space="preserve">   Badminton    </w:t>
      </w:r>
      <w:r>
        <w:t xml:space="preserve">   Basketball    </w:t>
      </w:r>
      <w:r>
        <w:t xml:space="preserve">   Beach Volleyball    </w:t>
      </w:r>
      <w:r>
        <w:t xml:space="preserve">   Boxing    </w:t>
      </w:r>
      <w:r>
        <w:t xml:space="preserve">   Canoe Slalom    </w:t>
      </w:r>
      <w:r>
        <w:t xml:space="preserve">   Canoe Sprint    </w:t>
      </w:r>
      <w:r>
        <w:t xml:space="preserve">   Cycling Bmx    </w:t>
      </w:r>
      <w:r>
        <w:t xml:space="preserve">   Cycling Mountain Bike    </w:t>
      </w:r>
      <w:r>
        <w:t xml:space="preserve">   Cycling Road    </w:t>
      </w:r>
      <w:r>
        <w:t xml:space="preserve">   Cycling Track    </w:t>
      </w:r>
      <w:r>
        <w:t xml:space="preserve">   Diving    </w:t>
      </w:r>
      <w:r>
        <w:t xml:space="preserve">   Equestrian Dressage    </w:t>
      </w:r>
      <w:r>
        <w:t xml:space="preserve">   Equestrian Eventing    </w:t>
      </w:r>
      <w:r>
        <w:t xml:space="preserve">   Equestrian Jumping    </w:t>
      </w:r>
      <w:r>
        <w:t xml:space="preserve">   Fencing    </w:t>
      </w:r>
      <w:r>
        <w:t xml:space="preserve">   Football    </w:t>
      </w:r>
      <w:r>
        <w:t xml:space="preserve">   Golf    </w:t>
      </w:r>
      <w:r>
        <w:t xml:space="preserve">   Gymnastics Artistic    </w:t>
      </w:r>
      <w:r>
        <w:t xml:space="preserve">   Gymnastics Rhythmic    </w:t>
      </w:r>
      <w:r>
        <w:t xml:space="preserve">   Handball    </w:t>
      </w:r>
      <w:r>
        <w:t xml:space="preserve">   Hockey    </w:t>
      </w:r>
      <w:r>
        <w:t xml:space="preserve">   Judo    </w:t>
      </w:r>
      <w:r>
        <w:t xml:space="preserve">   Modern Pentathlon    </w:t>
      </w:r>
      <w:r>
        <w:t xml:space="preserve">   Rowing    </w:t>
      </w:r>
      <w:r>
        <w:t xml:space="preserve">   Rugby    </w:t>
      </w:r>
      <w:r>
        <w:t xml:space="preserve">   Sailing    </w:t>
      </w:r>
      <w:r>
        <w:t xml:space="preserve">   Shooting    </w:t>
      </w:r>
      <w:r>
        <w:t xml:space="preserve">   Swimming    </w:t>
      </w:r>
      <w:r>
        <w:t xml:space="preserve">   Synchronized Swimming    </w:t>
      </w:r>
      <w:r>
        <w:t xml:space="preserve">   Table Tennis    </w:t>
      </w:r>
      <w:r>
        <w:t xml:space="preserve">   Taekwondo    </w:t>
      </w:r>
      <w:r>
        <w:t xml:space="preserve">   TennisTrampoline    </w:t>
      </w:r>
      <w:r>
        <w:t xml:space="preserve">   Triathlon    </w:t>
      </w:r>
      <w:r>
        <w:t xml:space="preserve">   Volleyball    </w:t>
      </w:r>
      <w:r>
        <w:t xml:space="preserve">   Water Polo    </w:t>
      </w:r>
      <w:r>
        <w:t xml:space="preserve">   Weightlifting    </w:t>
      </w:r>
      <w:r>
        <w:t xml:space="preserve">   Wrestling Freestyle    </w:t>
      </w:r>
      <w:r>
        <w:t xml:space="preserve">   Wrestling Greco Roman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Sports And Disciplines</dc:title>
  <dcterms:created xsi:type="dcterms:W3CDTF">2021-10-11T18:14:53Z</dcterms:created>
  <dcterms:modified xsi:type="dcterms:W3CDTF">2021-10-11T18:14:53Z</dcterms:modified>
</cp:coreProperties>
</file>