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Sun Here We Come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money you cannot spend to buy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see under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ocean meets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summer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are likely to see lots of these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do not wear this you are guaranteed to feel the rapture of the sun's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Put this on to protect your big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Calcium deposits found in the sand along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get this by laying out 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Provides shade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built at the beach &amp; easily crumbles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Multi-colored and must be blown up to bounce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in need of getting the water off of you just 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Minimal clothing but perceived as okay when having fun 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Summer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Beach 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often make this in southern summers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get any and everywhere and drives people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Keeps stuff cold and off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movie Jaws shows us the danger of swimming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beach doesn't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people will jam these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Burning ball of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Sun Here We Come</dc:title>
  <dcterms:created xsi:type="dcterms:W3CDTF">2021-10-11T18:15:40Z</dcterms:created>
  <dcterms:modified xsi:type="dcterms:W3CDTF">2021-10-11T18:15:40Z</dcterms:modified>
</cp:coreProperties>
</file>