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Sunshine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greenhouse    </w:t>
      </w:r>
      <w:r>
        <w:t xml:space="preserve">   hedge    </w:t>
      </w:r>
      <w:r>
        <w:t xml:space="preserve">   fence    </w:t>
      </w:r>
      <w:r>
        <w:t xml:space="preserve">   shed    </w:t>
      </w:r>
      <w:r>
        <w:t xml:space="preserve">   hosepipe    </w:t>
      </w:r>
      <w:r>
        <w:t xml:space="preserve">   barbecue    </w:t>
      </w:r>
      <w:r>
        <w:t xml:space="preserve">   clouds    </w:t>
      </w:r>
      <w:r>
        <w:t xml:space="preserve">   hottub    </w:t>
      </w:r>
      <w:r>
        <w:t xml:space="preserve">   paddlingppol    </w:t>
      </w:r>
      <w:r>
        <w:t xml:space="preserve">   flowers    </w:t>
      </w:r>
      <w:r>
        <w:t xml:space="preserve">   parasol    </w:t>
      </w:r>
      <w:r>
        <w:t xml:space="preserve">   deckchair    </w:t>
      </w:r>
      <w:r>
        <w:t xml:space="preserve">   grass    </w:t>
      </w:r>
      <w:r>
        <w:t xml:space="preserve">   trees    </w:t>
      </w:r>
      <w:r>
        <w:t xml:space="preserve">   plants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Sunshine</dc:title>
  <dcterms:created xsi:type="dcterms:W3CDTF">2021-10-11T18:15:58Z</dcterms:created>
  <dcterms:modified xsi:type="dcterms:W3CDTF">2021-10-11T18:15:58Z</dcterms:modified>
</cp:coreProperties>
</file>