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Survival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safety    </w:t>
      </w:r>
      <w:r>
        <w:t xml:space="preserve">   Lourdes B Ochoa    </w:t>
      </w:r>
      <w:r>
        <w:t xml:space="preserve">   extreme    </w:t>
      </w:r>
      <w:r>
        <w:t xml:space="preserve">   heat warnings    </w:t>
      </w:r>
      <w:r>
        <w:t xml:space="preserve">   hats    </w:t>
      </w:r>
      <w:r>
        <w:t xml:space="preserve">   sunscreen    </w:t>
      </w:r>
      <w:r>
        <w:t xml:space="preserve">   sunglasses    </w:t>
      </w:r>
      <w:r>
        <w:t xml:space="preserve">   survival    </w:t>
      </w:r>
      <w:r>
        <w:t xml:space="preserve">   bleeding    </w:t>
      </w:r>
      <w:r>
        <w:t xml:space="preserve">   wounds    </w:t>
      </w:r>
      <w:r>
        <w:t xml:space="preserve">   trauma    </w:t>
      </w:r>
      <w:r>
        <w:t xml:space="preserve">   tourniquet    </w:t>
      </w:r>
      <w:r>
        <w:t xml:space="preserve">   pressure    </w:t>
      </w:r>
      <w:r>
        <w:t xml:space="preserve">   first aid    </w:t>
      </w:r>
      <w:r>
        <w:t xml:space="preserve">   cool off    </w:t>
      </w:r>
      <w:r>
        <w:t xml:space="preserve">   drink    </w:t>
      </w:r>
      <w:r>
        <w:t xml:space="preserve">   dehydrated    </w:t>
      </w:r>
      <w:r>
        <w:t xml:space="preserve">   hydrate    </w:t>
      </w:r>
      <w:r>
        <w:t xml:space="preserve">   water    </w:t>
      </w:r>
      <w:r>
        <w:t xml:space="preserve">   Summer    </w:t>
      </w:r>
      <w:r>
        <w:t xml:space="preserve">   prevention    </w:t>
      </w:r>
      <w:r>
        <w:t xml:space="preserve">   skin cancer    </w:t>
      </w:r>
      <w:r>
        <w:t xml:space="preserve">   shade    </w:t>
      </w:r>
      <w:r>
        <w:t xml:space="preserve">   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Survival 101</dc:title>
  <dcterms:created xsi:type="dcterms:W3CDTF">2021-10-11T18:15:31Z</dcterms:created>
  <dcterms:modified xsi:type="dcterms:W3CDTF">2021-10-11T18:15:31Z</dcterms:modified>
</cp:coreProperties>
</file>