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Tanager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bird has a similar voice to summer tanager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bird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mate per breeding season male bird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catches insects in flight and kills them by beating them against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travel in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specialize in catching bees and ___ on the 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forest they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summer tanager on record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Tanager</dc:title>
  <dcterms:created xsi:type="dcterms:W3CDTF">2021-10-11T18:15:12Z</dcterms:created>
  <dcterms:modified xsi:type="dcterms:W3CDTF">2021-10-11T18:15:12Z</dcterms:modified>
</cp:coreProperties>
</file>