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Term 1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coordinate    </w:t>
      </w:r>
      <w:r>
        <w:t xml:space="preserve">   recover    </w:t>
      </w:r>
      <w:r>
        <w:t xml:space="preserve">   receive    </w:t>
      </w:r>
      <w:r>
        <w:t xml:space="preserve">   ceiling    </w:t>
      </w:r>
      <w:r>
        <w:t xml:space="preserve">   conferred    </w:t>
      </w:r>
      <w:r>
        <w:t xml:space="preserve">   reference    </w:t>
      </w:r>
      <w:r>
        <w:t xml:space="preserve">   changeable    </w:t>
      </w:r>
      <w:r>
        <w:t xml:space="preserve">   legible    </w:t>
      </w:r>
      <w:r>
        <w:t xml:space="preserve">   eligible    </w:t>
      </w:r>
      <w:r>
        <w:t xml:space="preserve">   adjustable    </w:t>
      </w:r>
      <w:r>
        <w:t xml:space="preserve">   replaceable    </w:t>
      </w:r>
      <w:r>
        <w:t xml:space="preserve">   noticeable    </w:t>
      </w:r>
      <w:r>
        <w:t xml:space="preserve">   suitable    </w:t>
      </w:r>
      <w:r>
        <w:t xml:space="preserve">   comfortable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Term 1 Spellings</dc:title>
  <dcterms:created xsi:type="dcterms:W3CDTF">2021-10-11T18:15:55Z</dcterms:created>
  <dcterms:modified xsi:type="dcterms:W3CDTF">2021-10-11T18:15:55Z</dcterms:modified>
</cp:coreProperties>
</file>