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Term 1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often    </w:t>
      </w:r>
      <w:r>
        <w:t xml:space="preserve">   fruit    </w:t>
      </w:r>
      <w:r>
        <w:t xml:space="preserve">   calendar    </w:t>
      </w:r>
      <w:r>
        <w:t xml:space="preserve">   remember    </w:t>
      </w:r>
      <w:r>
        <w:t xml:space="preserve">   mention    </w:t>
      </w:r>
      <w:r>
        <w:t xml:space="preserve">   experiment    </w:t>
      </w:r>
      <w:r>
        <w:t xml:space="preserve">   believe    </w:t>
      </w:r>
      <w:r>
        <w:t xml:space="preserve">   knowledge    </w:t>
      </w:r>
      <w:r>
        <w:t xml:space="preserve">   early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Term 1 Week 5</dc:title>
  <dcterms:created xsi:type="dcterms:W3CDTF">2021-10-11T18:15:33Z</dcterms:created>
  <dcterms:modified xsi:type="dcterms:W3CDTF">2021-10-11T18:15:33Z</dcterms:modified>
</cp:coreProperties>
</file>