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Summer Terms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Large"/>
      </w:pPr>
      <w:r>
        <w:t xml:space="preserve">   No school    </w:t>
      </w:r>
      <w:r>
        <w:t xml:space="preserve">   Dog Park    </w:t>
      </w:r>
      <w:r>
        <w:t xml:space="preserve">   Flowers    </w:t>
      </w:r>
      <w:r>
        <w:t xml:space="preserve">   Sprinkler    </w:t>
      </w:r>
      <w:r>
        <w:t xml:space="preserve">   Waterfalls    </w:t>
      </w:r>
      <w:r>
        <w:t xml:space="preserve">   Hiking    </w:t>
      </w:r>
      <w:r>
        <w:t xml:space="preserve">   Family    </w:t>
      </w:r>
      <w:r>
        <w:t xml:space="preserve">   Friends    </w:t>
      </w:r>
      <w:r>
        <w:t xml:space="preserve">   Hot    </w:t>
      </w:r>
      <w:r>
        <w:t xml:space="preserve">   Ice Cream    </w:t>
      </w:r>
      <w:r>
        <w:t xml:space="preserve">   Lemonade    </w:t>
      </w:r>
      <w:r>
        <w:t xml:space="preserve">   Movies    </w:t>
      </w:r>
      <w:r>
        <w:t xml:space="preserve">   Play    </w:t>
      </w:r>
      <w:r>
        <w:t xml:space="preserve">   Relax    </w:t>
      </w:r>
      <w:r>
        <w:t xml:space="preserve">   Restaurants    </w:t>
      </w:r>
      <w:r>
        <w:t xml:space="preserve">   Sleep    </w:t>
      </w:r>
      <w:r>
        <w:t xml:space="preserve">   Sunshine    </w:t>
      </w:r>
      <w:r>
        <w:t xml:space="preserve">   Swim    </w:t>
      </w:r>
      <w:r>
        <w:t xml:space="preserve">   Travel    </w:t>
      </w:r>
      <w:r>
        <w:t xml:space="preserve">   Vacation    </w:t>
      </w:r>
      <w:r>
        <w:t xml:space="preserve">   Video games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Summer Terms</dc:title>
  <dcterms:created xsi:type="dcterms:W3CDTF">2021-10-11T18:16:24Z</dcterms:created>
  <dcterms:modified xsi:type="dcterms:W3CDTF">2021-10-11T18:16:24Z</dcterms:modified>
</cp:coreProperties>
</file>