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Themed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Air conditioner    </w:t>
      </w:r>
      <w:r>
        <w:t xml:space="preserve">   August    </w:t>
      </w:r>
      <w:r>
        <w:t xml:space="preserve">   Beach    </w:t>
      </w:r>
      <w:r>
        <w:t xml:space="preserve">   Coconuts    </w:t>
      </w:r>
      <w:r>
        <w:t xml:space="preserve">   Holidays    </w:t>
      </w:r>
      <w:r>
        <w:t xml:space="preserve">   Hot    </w:t>
      </w:r>
      <w:r>
        <w:t xml:space="preserve">   Ice Cream    </w:t>
      </w:r>
      <w:r>
        <w:t xml:space="preserve">   Parties    </w:t>
      </w:r>
      <w:r>
        <w:t xml:space="preserve">   Picnics    </w:t>
      </w:r>
      <w:r>
        <w:t xml:space="preserve">   Popsicle    </w:t>
      </w:r>
      <w:r>
        <w:t xml:space="preserve">   Sandcastles    </w:t>
      </w:r>
      <w:r>
        <w:t xml:space="preserve">   Summer    </w:t>
      </w:r>
      <w:r>
        <w:t xml:space="preserve">   Sunglasses    </w:t>
      </w:r>
      <w:r>
        <w:t xml:space="preserve">   Sunscreen    </w:t>
      </w:r>
      <w:r>
        <w:t xml:space="preserve">   Swimming    </w:t>
      </w:r>
      <w:r>
        <w:t xml:space="preserve">   Theme Parks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Themed Wordsearch</dc:title>
  <dcterms:created xsi:type="dcterms:W3CDTF">2021-10-11T18:16:05Z</dcterms:created>
  <dcterms:modified xsi:type="dcterms:W3CDTF">2021-10-11T18:16:05Z</dcterms:modified>
</cp:coreProperties>
</file>