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Tent    </w:t>
      </w:r>
      <w:r>
        <w:t xml:space="preserve">   Family    </w:t>
      </w:r>
      <w:r>
        <w:t xml:space="preserve">   Map    </w:t>
      </w:r>
      <w:r>
        <w:t xml:space="preserve">   Fun    </w:t>
      </w:r>
      <w:r>
        <w:t xml:space="preserve">   Luggage    </w:t>
      </w:r>
      <w:r>
        <w:t xml:space="preserve">   BBQ    </w:t>
      </w:r>
      <w:r>
        <w:t xml:space="preserve">   Cookout    </w:t>
      </w:r>
      <w:r>
        <w:t xml:space="preserve">   Campfire    </w:t>
      </w:r>
      <w:r>
        <w:t xml:space="preserve">   Camping    </w:t>
      </w:r>
      <w:r>
        <w:t xml:space="preserve">   Packing    </w:t>
      </w:r>
      <w:r>
        <w:t xml:space="preserve">   Trip    </w:t>
      </w:r>
      <w:r>
        <w:t xml:space="preserve">   Vacation    </w:t>
      </w:r>
      <w:r>
        <w:t xml:space="preserve">   Travel    </w:t>
      </w:r>
      <w:r>
        <w:t xml:space="preserve">   Beach    </w:t>
      </w:r>
      <w:r>
        <w:t xml:space="preserve">   Ocean    </w:t>
      </w:r>
      <w:r>
        <w:t xml:space="preserve">   Swimming    </w:t>
      </w:r>
      <w:r>
        <w:t xml:space="preserve">   Boat    </w:t>
      </w:r>
      <w:r>
        <w:t xml:space="preserve">   Drive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2021-10-11T18:15:39Z</dcterms:created>
  <dcterms:modified xsi:type="dcterms:W3CDTF">2021-10-11T18:15:39Z</dcterms:modified>
</cp:coreProperties>
</file>