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Swimsuit    </w:t>
      </w:r>
      <w:r>
        <w:t xml:space="preserve">   Sun    </w:t>
      </w:r>
      <w:r>
        <w:t xml:space="preserve">   Hot Dogs    </w:t>
      </w:r>
      <w:r>
        <w:t xml:space="preserve">   Sandcastle    </w:t>
      </w:r>
      <w:r>
        <w:t xml:space="preserve">   Vacation    </w:t>
      </w:r>
      <w:r>
        <w:t xml:space="preserve">   Icecream    </w:t>
      </w:r>
      <w:r>
        <w:t xml:space="preserve">   Snorkeling    </w:t>
      </w:r>
      <w:r>
        <w:t xml:space="preserve">   Grass    </w:t>
      </w:r>
      <w:r>
        <w:t xml:space="preserve">   Baseball    </w:t>
      </w:r>
      <w:r>
        <w:t xml:space="preserve">   Swimming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</dc:title>
  <dcterms:created xsi:type="dcterms:W3CDTF">2021-10-11T18:15:42Z</dcterms:created>
  <dcterms:modified xsi:type="dcterms:W3CDTF">2021-10-11T18:15:42Z</dcterms:modified>
</cp:coreProperties>
</file>