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Time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swimming    </w:t>
      </w:r>
      <w:r>
        <w:t xml:space="preserve">   relax    </w:t>
      </w:r>
      <w:r>
        <w:t xml:space="preserve">   icecream    </w:t>
      </w:r>
      <w:r>
        <w:t xml:space="preserve">   noschool    </w:t>
      </w:r>
      <w:r>
        <w:t xml:space="preserve">   freetime    </w:t>
      </w:r>
      <w:r>
        <w:t xml:space="preserve">   fortnight    </w:t>
      </w:r>
      <w:r>
        <w:t xml:space="preserve">   movies    </w:t>
      </w:r>
      <w:r>
        <w:t xml:space="preserve">   sunny    </w:t>
      </w:r>
      <w:r>
        <w:t xml:space="preserve">   friends    </w:t>
      </w:r>
      <w:r>
        <w:t xml:space="preserve">   popsicle    </w:t>
      </w:r>
      <w:r>
        <w:t xml:space="preserve">   sandcastles    </w:t>
      </w:r>
      <w:r>
        <w:t xml:space="preserve">   beach    </w:t>
      </w:r>
      <w:r>
        <w:t xml:space="preserve">   sleep    </w:t>
      </w:r>
      <w:r>
        <w:t xml:space="preserve">   vacation    </w:t>
      </w:r>
      <w:r>
        <w:t xml:space="preserve">   summer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Time</dc:title>
  <dcterms:created xsi:type="dcterms:W3CDTF">2021-10-11T18:15:47Z</dcterms:created>
  <dcterms:modified xsi:type="dcterms:W3CDTF">2021-10-11T18:15:47Z</dcterms:modified>
</cp:coreProperties>
</file>