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Recreation area that adjoins a dwelling and is often paved answers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Loose granular material that results from the disintegration of rocks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beaten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Narrow Boat that is pointed at both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Camp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keeping refreshments cold.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Cold Summer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Comparative darkness and coolness caused by shelter from direct sunlight.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Caused by clothes blocking out sunrays.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Sand and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</dc:title>
  <dcterms:created xsi:type="dcterms:W3CDTF">2021-10-11T18:15:35Z</dcterms:created>
  <dcterms:modified xsi:type="dcterms:W3CDTF">2021-10-11T18:15:35Z</dcterms:modified>
</cp:coreProperties>
</file>