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baseball    </w:t>
      </w:r>
      <w:r>
        <w:t xml:space="preserve">   sandals    </w:t>
      </w:r>
      <w:r>
        <w:t xml:space="preserve">   swimming    </w:t>
      </w:r>
      <w:r>
        <w:t xml:space="preserve">   ice cream    </w:t>
      </w:r>
      <w:r>
        <w:t xml:space="preserve">   flower    </w:t>
      </w:r>
      <w:r>
        <w:t xml:space="preserve">   pool    </w:t>
      </w:r>
      <w:r>
        <w:t xml:space="preserve">   camp    </w:t>
      </w:r>
      <w:r>
        <w:t xml:space="preserve">   sun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Time!</dc:title>
  <dcterms:created xsi:type="dcterms:W3CDTF">2021-10-11T18:16:32Z</dcterms:created>
  <dcterms:modified xsi:type="dcterms:W3CDTF">2021-10-11T18:16:32Z</dcterms:modified>
</cp:coreProperties>
</file>