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consumes the most ice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longest day in summer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summer month is Nation Ice cream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summer treat was invented in 1905 by an 11 year old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August was named after Julius Caesar's nephew, his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melon is both a veggie and a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child's toy was orginally a pie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summer buy have been around for 30 million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women's summer apparel was invented in 1800's?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sweltering summer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classic beach toy was invented in 1938?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 Anthony named July after what Roman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did the first ice cream cone take its debut at the World's 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stated the tradition of Fireworks on the 4th of July?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named after the Roman goddess Juno?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invented the firework?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Time!</dc:title>
  <dcterms:created xsi:type="dcterms:W3CDTF">2021-10-11T18:16:34Z</dcterms:created>
  <dcterms:modified xsi:type="dcterms:W3CDTF">2021-10-11T18:16:34Z</dcterms:modified>
</cp:coreProperties>
</file>