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GARDENING    </w:t>
      </w:r>
      <w:r>
        <w:t xml:space="preserve">   MOTERHOME    </w:t>
      </w:r>
      <w:r>
        <w:t xml:space="preserve">   TRAVEL    </w:t>
      </w:r>
      <w:r>
        <w:t xml:space="preserve">   SIGHTSEEING    </w:t>
      </w:r>
      <w:r>
        <w:t xml:space="preserve">   DRIVE IN    </w:t>
      </w:r>
      <w:r>
        <w:t xml:space="preserve">   FAMILY    </w:t>
      </w:r>
      <w:r>
        <w:t xml:space="preserve">   VISIT    </w:t>
      </w:r>
      <w:r>
        <w:t xml:space="preserve">   RECREATION    </w:t>
      </w:r>
      <w:r>
        <w:t xml:space="preserve">   FISH    </w:t>
      </w:r>
      <w:r>
        <w:t xml:space="preserve">   WEDDING    </w:t>
      </w:r>
      <w:r>
        <w:t xml:space="preserve">   VACATION    </w:t>
      </w:r>
      <w:r>
        <w:t xml:space="preserve">   CAMPING    </w:t>
      </w:r>
      <w:r>
        <w:t xml:space="preserve">   BOATING    </w:t>
      </w:r>
      <w:r>
        <w:t xml:space="preserve">   RACES    </w:t>
      </w:r>
      <w:r>
        <w:t xml:space="preserve">   GAMES    </w:t>
      </w:r>
      <w:r>
        <w:t xml:space="preserve">   PICNIC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2021-10-11T18:15:57Z</dcterms:created>
  <dcterms:modified xsi:type="dcterms:W3CDTF">2021-10-11T18:15:57Z</dcterms:modified>
</cp:coreProperties>
</file>