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p>
      <w:pPr>
        <w:pStyle w:val="Questions"/>
      </w:pPr>
      <w:r>
        <w:t xml:space="preserve">1. SEIBERRSWTRA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TALGGPEN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FLFAU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EEUISBERRLB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AAOVCDO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LBEL PRPEPE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ARRSNOE EPEPRP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CIINHUZC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HYNEWOED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HYCRER TOEATMSO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NEATOELMWR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AVGUA EERT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OPTEAULCAN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MEONL RTEE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EIPALPENP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2021-10-11T18:15:54Z</dcterms:created>
  <dcterms:modified xsi:type="dcterms:W3CDTF">2021-10-11T18:15:54Z</dcterms:modified>
</cp:coreProperties>
</file>