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bluebell    </w:t>
      </w:r>
      <w:r>
        <w:t xml:space="preserve">   daisy    </w:t>
      </w:r>
      <w:r>
        <w:t xml:space="preserve">   waterlily    </w:t>
      </w:r>
      <w:r>
        <w:t xml:space="preserve">   lily    </w:t>
      </w:r>
      <w:r>
        <w:t xml:space="preserve">   cherry blossom    </w:t>
      </w:r>
      <w:r>
        <w:t xml:space="preserve">   rose    </w:t>
      </w:r>
      <w:r>
        <w:t xml:space="preserve">   tulip    </w:t>
      </w:r>
      <w:r>
        <w:t xml:space="preserve">   sunflowers    </w:t>
      </w:r>
      <w:r>
        <w:t xml:space="preserve">   daffodils    </w:t>
      </w:r>
      <w:r>
        <w:t xml:space="preserve">   flowers    </w:t>
      </w:r>
      <w:r>
        <w:t xml:space="preserve">   trees    </w:t>
      </w:r>
      <w:r>
        <w:t xml:space="preserve">   longdays    </w:t>
      </w:r>
      <w:r>
        <w:t xml:space="preserve">   enjoyment    </w:t>
      </w:r>
      <w:r>
        <w:t xml:space="preserve">   birds    </w:t>
      </w:r>
      <w:r>
        <w:t xml:space="preserve">   breeze    </w:t>
      </w:r>
      <w:r>
        <w:t xml:space="preserve">   warm    </w:t>
      </w:r>
      <w:r>
        <w:t xml:space="preserve">   sunshine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</dc:title>
  <dcterms:created xsi:type="dcterms:W3CDTF">2021-10-11T18:15:59Z</dcterms:created>
  <dcterms:modified xsi:type="dcterms:W3CDTF">2021-10-11T18:15:59Z</dcterms:modified>
</cp:coreProperties>
</file>