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fruit with huge seeds thats shaped as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turn it on, it can make a whole room cold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stand on the side of any body of water to make sure everyone is 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scream, you scream, we all scream for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 that faces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make it on the beach out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life gives you lemons, make_____________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it when about to swim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collects pollen and turns it into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starts with 'b' and has sand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2021-10-11T18:16:00Z</dcterms:created>
  <dcterms:modified xsi:type="dcterms:W3CDTF">2021-10-11T18:16:00Z</dcterms:modified>
</cp:coreProperties>
</file>