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lazy    </w:t>
      </w:r>
      <w:r>
        <w:t xml:space="preserve">   lakeside    </w:t>
      </w:r>
      <w:r>
        <w:t xml:space="preserve">   tropical    </w:t>
      </w:r>
      <w:r>
        <w:t xml:space="preserve">   sundress    </w:t>
      </w:r>
      <w:r>
        <w:t xml:space="preserve">   August    </w:t>
      </w:r>
      <w:r>
        <w:t xml:space="preserve">   baseball    </w:t>
      </w:r>
      <w:r>
        <w:t xml:space="preserve">   beach    </w:t>
      </w:r>
      <w:r>
        <w:t xml:space="preserve">   boat    </w:t>
      </w:r>
      <w:r>
        <w:t xml:space="preserve">   camp    </w:t>
      </w:r>
      <w:r>
        <w:t xml:space="preserve">   canoeing    </w:t>
      </w:r>
      <w:r>
        <w:t xml:space="preserve">   daisy    </w:t>
      </w:r>
      <w:r>
        <w:t xml:space="preserve">   fan    </w:t>
      </w:r>
      <w:r>
        <w:t xml:space="preserve">   frisbee    </w:t>
      </w:r>
      <w:r>
        <w:t xml:space="preserve">   gardening    </w:t>
      </w:r>
      <w:r>
        <w:t xml:space="preserve">   grass    </w:t>
      </w:r>
      <w:r>
        <w:t xml:space="preserve">   hiking    </w:t>
      </w:r>
      <w:r>
        <w:t xml:space="preserve">   hot    </w:t>
      </w:r>
      <w:r>
        <w:t xml:space="preserve">   humidity    </w:t>
      </w:r>
      <w:r>
        <w:t xml:space="preserve">   July    </w:t>
      </w:r>
      <w:r>
        <w:t xml:space="preserve">   strawberries    </w:t>
      </w:r>
      <w:r>
        <w:t xml:space="preserve">   summer    </w:t>
      </w:r>
      <w:r>
        <w:t xml:space="preserve">   sunburn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2021-10-11T18:16:02Z</dcterms:created>
  <dcterms:modified xsi:type="dcterms:W3CDTF">2021-10-11T18:16:02Z</dcterms:modified>
</cp:coreProperties>
</file>