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Bonfire    </w:t>
      </w:r>
      <w:r>
        <w:t xml:space="preserve">   Ice cream    </w:t>
      </w:r>
      <w:r>
        <w:t xml:space="preserve">   Hamburger    </w:t>
      </w:r>
      <w:r>
        <w:t xml:space="preserve">   Hotdog    </w:t>
      </w:r>
      <w:r>
        <w:t xml:space="preserve">   Baseball    </w:t>
      </w:r>
      <w:r>
        <w:t xml:space="preserve">   Football    </w:t>
      </w:r>
      <w:r>
        <w:t xml:space="preserve">   Waterpark    </w:t>
      </w:r>
      <w:r>
        <w:t xml:space="preserve">   Picnic    </w:t>
      </w:r>
      <w:r>
        <w:t xml:space="preserve">   Hiking    </w:t>
      </w:r>
      <w:r>
        <w:t xml:space="preserve">   Vacation    </w:t>
      </w:r>
      <w:r>
        <w:t xml:space="preserve">   Popsicle    </w:t>
      </w:r>
      <w:r>
        <w:t xml:space="preserve">   Pool    </w:t>
      </w:r>
      <w:r>
        <w:t xml:space="preserve">   Camping    </w:t>
      </w:r>
      <w:r>
        <w:t xml:space="preserve">   Outdoor    </w:t>
      </w:r>
      <w:r>
        <w:t xml:space="preserve">   Relaxing    </w:t>
      </w:r>
      <w:r>
        <w:t xml:space="preserve">   Refreshing    </w:t>
      </w:r>
      <w:r>
        <w:t xml:space="preserve">   Swimsuit    </w:t>
      </w:r>
      <w:r>
        <w:t xml:space="preserve">   Sunny    </w:t>
      </w:r>
      <w:r>
        <w:t xml:space="preserve">   Suntan    </w:t>
      </w:r>
      <w:r>
        <w:t xml:space="preserve">   Sand    </w:t>
      </w:r>
      <w:r>
        <w:t xml:space="preserve">   Beach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Time</dc:title>
  <dcterms:created xsi:type="dcterms:W3CDTF">2021-10-11T18:16:04Z</dcterms:created>
  <dcterms:modified xsi:type="dcterms:W3CDTF">2021-10-11T18:16:04Z</dcterms:modified>
</cp:coreProperties>
</file>