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shopping spree    </w:t>
      </w:r>
      <w:r>
        <w:t xml:space="preserve">   eat    </w:t>
      </w:r>
      <w:r>
        <w:t xml:space="preserve">   cruise    </w:t>
      </w:r>
      <w:r>
        <w:t xml:space="preserve">   barbecue    </w:t>
      </w:r>
      <w:r>
        <w:t xml:space="preserve">   flowers    </w:t>
      </w:r>
      <w:r>
        <w:t xml:space="preserve">   berries    </w:t>
      </w:r>
      <w:r>
        <w:t xml:space="preserve">   amusement parks    </w:t>
      </w:r>
      <w:r>
        <w:t xml:space="preserve">   sun    </w:t>
      </w:r>
      <w:r>
        <w:t xml:space="preserve">   fun    </w:t>
      </w:r>
      <w:r>
        <w:t xml:space="preserve">   vacations    </w:t>
      </w:r>
      <w:r>
        <w:t xml:space="preserve">   beach umbrellas    </w:t>
      </w:r>
      <w:r>
        <w:t xml:space="preserve">   lemonade    </w:t>
      </w:r>
      <w:r>
        <w:t xml:space="preserve">   popsicles    </w:t>
      </w:r>
      <w:r>
        <w:t xml:space="preserve">   family    </w:t>
      </w:r>
      <w:r>
        <w:t xml:space="preserve">   swimsuit    </w:t>
      </w:r>
      <w:r>
        <w:t xml:space="preserve">   pool    </w:t>
      </w:r>
      <w:r>
        <w:t xml:space="preserve">   swim    </w:t>
      </w:r>
      <w:r>
        <w:t xml:space="preserve">   beach    </w:t>
      </w:r>
      <w:r>
        <w:t xml:space="preserve">   hot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2021-10-11T18:16:10Z</dcterms:created>
  <dcterms:modified xsi:type="dcterms:W3CDTF">2021-10-11T18:16:10Z</dcterms:modified>
</cp:coreProperties>
</file>