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sunshine    </w:t>
      </w:r>
      <w:r>
        <w:t xml:space="preserve">   Sunscreen    </w:t>
      </w:r>
      <w:r>
        <w:t xml:space="preserve">   Swimming    </w:t>
      </w:r>
      <w:r>
        <w:t xml:space="preserve">   Sunglasses    </w:t>
      </w:r>
      <w:r>
        <w:t xml:space="preserve">   Beach day    </w:t>
      </w:r>
      <w:r>
        <w:t xml:space="preserve">   Cotton Candy    </w:t>
      </w:r>
      <w:r>
        <w:t xml:space="preserve">   Lemonade    </w:t>
      </w:r>
      <w:r>
        <w:t xml:space="preserve">   Milkshakes    </w:t>
      </w:r>
      <w:r>
        <w:t xml:space="preserve">   Hotdogs    </w:t>
      </w:r>
      <w:r>
        <w:t xml:space="preserve">   Popsicles    </w:t>
      </w:r>
      <w:r>
        <w:t xml:space="preserve">   Icecream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2021-10-11T18:16:12Z</dcterms:created>
  <dcterms:modified xsi:type="dcterms:W3CDTF">2021-10-11T18:16:12Z</dcterms:modified>
</cp:coreProperties>
</file>