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volleyball    </w:t>
      </w:r>
      <w:r>
        <w:t xml:space="preserve">   bathingsuit    </w:t>
      </w:r>
      <w:r>
        <w:t xml:space="preserve">   Flowers    </w:t>
      </w:r>
      <w:r>
        <w:t xml:space="preserve">   Sunsets    </w:t>
      </w:r>
      <w:r>
        <w:t xml:space="preserve">   Tanning    </w:t>
      </w:r>
      <w:r>
        <w:t xml:space="preserve">   Swimming    </w:t>
      </w:r>
      <w:r>
        <w:t xml:space="preserve">   Beach    </w:t>
      </w:r>
      <w:r>
        <w:t xml:space="preserve">   Icecream    </w:t>
      </w:r>
      <w:r>
        <w:t xml:space="preserve">   Lake    </w:t>
      </w:r>
      <w:r>
        <w:t xml:space="preserve">   Cottage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2021-10-11T18:16:15Z</dcterms:created>
  <dcterms:modified xsi:type="dcterms:W3CDTF">2021-10-11T18:16:15Z</dcterms:modified>
</cp:coreProperties>
</file>