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sailing    </w:t>
      </w:r>
      <w:r>
        <w:t xml:space="preserve">   picnic    </w:t>
      </w:r>
      <w:r>
        <w:t xml:space="preserve">   ocean    </w:t>
      </w:r>
      <w:r>
        <w:t xml:space="preserve">   July    </w:t>
      </w:r>
      <w:r>
        <w:t xml:space="preserve">   August    </w:t>
      </w:r>
      <w:r>
        <w:t xml:space="preserve">   June    </w:t>
      </w:r>
      <w:r>
        <w:t xml:space="preserve">   ice cream    </w:t>
      </w:r>
      <w:r>
        <w:t xml:space="preserve">   bikini    </w:t>
      </w:r>
      <w:r>
        <w:t xml:space="preserve">   holidays    </w:t>
      </w:r>
      <w:r>
        <w:t xml:space="preserve">   hot    </w:t>
      </w:r>
      <w:r>
        <w:t xml:space="preserve">   flowers    </w:t>
      </w:r>
      <w:r>
        <w:t xml:space="preserve">   swimming    </w:t>
      </w:r>
      <w:r>
        <w:t xml:space="preserve">   backpacking    </w:t>
      </w:r>
      <w:r>
        <w:t xml:space="preserve">   daisy    </w:t>
      </w:r>
      <w:r>
        <w:t xml:space="preserve">   gardening    </w:t>
      </w:r>
      <w:r>
        <w:t xml:space="preserve">   camping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2021-10-11T18:16:18Z</dcterms:created>
  <dcterms:modified xsi:type="dcterms:W3CDTF">2021-10-11T18:16:18Z</dcterms:modified>
</cp:coreProperties>
</file>