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p>
      <w:pPr>
        <w:pStyle w:val="Questions"/>
      </w:pPr>
      <w:r>
        <w:t xml:space="preserve">1. PGIMANC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HACBE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KOCO 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MWNSGMII PLOO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CANAOVTI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EFLSTIAV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HATE AVEW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QIOSOUTMS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LNEORG AYDS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TNUOCY AFIR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HTO FNU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BKEI REDI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STMNEEAMU RKPA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RMMESU GIGNDANRE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CSNUSNEER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2021-10-11T18:16:15Z</dcterms:created>
  <dcterms:modified xsi:type="dcterms:W3CDTF">2021-10-11T18:16:15Z</dcterms:modified>
</cp:coreProperties>
</file>