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beach    </w:t>
      </w:r>
      <w:r>
        <w:t xml:space="preserve">   parks    </w:t>
      </w:r>
      <w:r>
        <w:t xml:space="preserve">   sun shine    </w:t>
      </w:r>
      <w:r>
        <w:t xml:space="preserve">   shorts    </w:t>
      </w:r>
      <w:r>
        <w:t xml:space="preserve">   flip flops    </w:t>
      </w:r>
      <w:r>
        <w:t xml:space="preserve">   Adventureland    </w:t>
      </w:r>
      <w:r>
        <w:t xml:space="preserve">   Cascade falls    </w:t>
      </w:r>
      <w:r>
        <w:t xml:space="preserve">   bike riding    </w:t>
      </w:r>
      <w:r>
        <w:t xml:space="preserve">   rollerblading    </w:t>
      </w:r>
      <w:r>
        <w:t xml:space="preserve">   icecream    </w:t>
      </w:r>
      <w:r>
        <w:t xml:space="preserve">   baseball    </w:t>
      </w:r>
      <w:r>
        <w:t xml:space="preserve">   softball    </w:t>
      </w:r>
      <w:r>
        <w:t xml:space="preserve">   swimming    </w:t>
      </w:r>
      <w:r>
        <w:t xml:space="preserve">   skateboarding    </w:t>
      </w:r>
      <w:r>
        <w:t xml:space="preserve">   popsicle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Time</dc:title>
  <dcterms:created xsi:type="dcterms:W3CDTF">2021-10-11T18:14:48Z</dcterms:created>
  <dcterms:modified xsi:type="dcterms:W3CDTF">2021-10-11T18:14:48Z</dcterms:modified>
</cp:coreProperties>
</file>