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icecream    </w:t>
      </w:r>
      <w:r>
        <w:t xml:space="preserve">   waterpark    </w:t>
      </w:r>
      <w:r>
        <w:t xml:space="preserve">   boat    </w:t>
      </w:r>
      <w:r>
        <w:t xml:space="preserve">   hat    </w:t>
      </w:r>
      <w:r>
        <w:t xml:space="preserve">   shorts    </w:t>
      </w:r>
      <w:r>
        <w:t xml:space="preserve">   flowers    </w:t>
      </w:r>
      <w:r>
        <w:t xml:space="preserve">   sunflower    </w:t>
      </w:r>
      <w:r>
        <w:t xml:space="preserve">   swimming    </w:t>
      </w:r>
      <w:r>
        <w:t xml:space="preserve">   popsicle    </w:t>
      </w:r>
      <w:r>
        <w:t xml:space="preserve">   picnic    </w:t>
      </w:r>
      <w:r>
        <w:t xml:space="preserve">   playground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Time!</dc:title>
  <dcterms:created xsi:type="dcterms:W3CDTF">2021-10-11T18:15:23Z</dcterms:created>
  <dcterms:modified xsi:type="dcterms:W3CDTF">2021-10-11T18:15:23Z</dcterms:modified>
</cp:coreProperties>
</file>