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sleepovers    </w:t>
      </w:r>
      <w:r>
        <w:t xml:space="preserve">   bathingsuit    </w:t>
      </w:r>
      <w:r>
        <w:t xml:space="preserve">   icecream    </w:t>
      </w:r>
      <w:r>
        <w:t xml:space="preserve">   sports    </w:t>
      </w:r>
      <w:r>
        <w:t xml:space="preserve">   outdoors    </w:t>
      </w:r>
      <w:r>
        <w:t xml:space="preserve">   vacation    </w:t>
      </w:r>
      <w:r>
        <w:t xml:space="preserve">   summercamp    </w:t>
      </w:r>
      <w:r>
        <w:t xml:space="preserve">   sandcastle    </w:t>
      </w:r>
      <w:r>
        <w:t xml:space="preserve">   sunscreen    </w:t>
      </w:r>
      <w:r>
        <w:t xml:space="preserve">   fieldtrips    </w:t>
      </w:r>
      <w:r>
        <w:t xml:space="preserve">   swimming    </w:t>
      </w:r>
      <w:r>
        <w:t xml:space="preserve">   camping    </w:t>
      </w:r>
      <w:r>
        <w:t xml:space="preserve">   beach    </w:t>
      </w:r>
      <w:r>
        <w:t xml:space="preserve">   sunshine    </w:t>
      </w:r>
      <w:r>
        <w:t xml:space="preserve">   flipflops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Time!</dc:title>
  <dcterms:created xsi:type="dcterms:W3CDTF">2021-10-11T18:15:00Z</dcterms:created>
  <dcterms:modified xsi:type="dcterms:W3CDTF">2021-10-11T18:15:00Z</dcterms:modified>
</cp:coreProperties>
</file>