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!!!!!Summer Time!!!!!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Swimsuit    </w:t>
      </w:r>
      <w:r>
        <w:t xml:space="preserve">   Watermelon    </w:t>
      </w:r>
      <w:r>
        <w:t xml:space="preserve">   Volleyball    </w:t>
      </w:r>
      <w:r>
        <w:t xml:space="preserve">   Towels    </w:t>
      </w:r>
      <w:r>
        <w:t xml:space="preserve">   Tan    </w:t>
      </w:r>
      <w:r>
        <w:t xml:space="preserve">   Sunblock    </w:t>
      </w:r>
      <w:r>
        <w:t xml:space="preserve">   Sunburn    </w:t>
      </w:r>
      <w:r>
        <w:t xml:space="preserve">   Relaxing    </w:t>
      </w:r>
      <w:r>
        <w:t xml:space="preserve">   Popsicles    </w:t>
      </w:r>
      <w:r>
        <w:t xml:space="preserve">   Pool    </w:t>
      </w:r>
      <w:r>
        <w:t xml:space="preserve">   July    </w:t>
      </w:r>
      <w:r>
        <w:t xml:space="preserve">   June    </w:t>
      </w:r>
      <w:r>
        <w:t xml:space="preserve">   Icecream    </w:t>
      </w:r>
      <w:r>
        <w:t xml:space="preserve">   Fishing    </w:t>
      </w:r>
      <w:r>
        <w:t xml:space="preserve">   Boat    </w:t>
      </w:r>
      <w:r>
        <w:t xml:space="preserve">   Beachball    </w:t>
      </w:r>
      <w:r>
        <w:t xml:space="preserve">   Friends    </w:t>
      </w:r>
      <w:r>
        <w:t xml:space="preserve">   Flipflops    </w:t>
      </w:r>
      <w:r>
        <w:t xml:space="preserve">   Sand    </w:t>
      </w:r>
      <w:r>
        <w:t xml:space="preserve">   Waves    </w:t>
      </w:r>
      <w:r>
        <w:t xml:space="preserve">   Birkenstocks    </w:t>
      </w:r>
      <w:r>
        <w:t xml:space="preserve">   Chacos    </w:t>
      </w:r>
      <w:r>
        <w:t xml:space="preserve">   Sunglasses    </w:t>
      </w:r>
      <w:r>
        <w:t xml:space="preserve">   Lake    </w:t>
      </w:r>
      <w:r>
        <w:t xml:space="preserve">   Beach    </w:t>
      </w:r>
      <w:r>
        <w:t xml:space="preserve">   Vacation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!!!!!Summer Time!!!!!</dc:title>
  <dcterms:created xsi:type="dcterms:W3CDTF">2021-10-10T23:48:48Z</dcterms:created>
  <dcterms:modified xsi:type="dcterms:W3CDTF">2021-10-10T23:48:48Z</dcterms:modified>
</cp:coreProperties>
</file>