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waves    </w:t>
      </w:r>
      <w:r>
        <w:t xml:space="preserve">   Waikiki    </w:t>
      </w:r>
      <w:r>
        <w:t xml:space="preserve">   surfboard    </w:t>
      </w:r>
      <w:r>
        <w:t xml:space="preserve">   sun    </w:t>
      </w:r>
      <w:r>
        <w:t xml:space="preserve">   lifeguard    </w:t>
      </w:r>
      <w:r>
        <w:t xml:space="preserve">   charcoal    </w:t>
      </w:r>
      <w:r>
        <w:t xml:space="preserve">   boardshorts    </w:t>
      </w:r>
      <w:r>
        <w:t xml:space="preserve">   bikini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Time!</dc:title>
  <dcterms:created xsi:type="dcterms:W3CDTF">2021-10-11T18:15:33Z</dcterms:created>
  <dcterms:modified xsi:type="dcterms:W3CDTF">2021-10-11T18:15:33Z</dcterms:modified>
</cp:coreProperties>
</file>