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waterski    </w:t>
      </w:r>
      <w:r>
        <w:t xml:space="preserve">   vacation    </w:t>
      </w:r>
      <w:r>
        <w:t xml:space="preserve">   umbrella    </w:t>
      </w:r>
      <w:r>
        <w:t xml:space="preserve">   swim    </w:t>
      </w:r>
      <w:r>
        <w:t xml:space="preserve">   sunscreen    </w:t>
      </w:r>
      <w:r>
        <w:t xml:space="preserve">   sandals    </w:t>
      </w:r>
      <w:r>
        <w:t xml:space="preserve">   relax    </w:t>
      </w:r>
      <w:r>
        <w:t xml:space="preserve">   pool    </w:t>
      </w:r>
      <w:r>
        <w:t xml:space="preserve">   picnic    </w:t>
      </w:r>
      <w:r>
        <w:t xml:space="preserve">   outdoors    </w:t>
      </w:r>
      <w:r>
        <w:t xml:space="preserve">   muggy    </w:t>
      </w:r>
      <w:r>
        <w:t xml:space="preserve">   lemonade    </w:t>
      </w:r>
      <w:r>
        <w:t xml:space="preserve">   jetski    </w:t>
      </w:r>
      <w:r>
        <w:t xml:space="preserve">   icecream    </w:t>
      </w:r>
      <w:r>
        <w:t xml:space="preserve">   heat    </w:t>
      </w:r>
      <w:r>
        <w:t xml:space="preserve">   garden    </w:t>
      </w:r>
      <w:r>
        <w:t xml:space="preserve">   flowers    </w:t>
      </w:r>
      <w:r>
        <w:t xml:space="preserve">   fan    </w:t>
      </w:r>
      <w:r>
        <w:t xml:space="preserve">   diving    </w:t>
      </w:r>
      <w:r>
        <w:t xml:space="preserve">   camp    </w:t>
      </w:r>
      <w:r>
        <w:t xml:space="preserve">   boat    </w:t>
      </w:r>
      <w:r>
        <w:t xml:space="preserve">   beach    </w:t>
      </w:r>
      <w:r>
        <w:t xml:space="preserve">   barbecue    </w:t>
      </w:r>
      <w:r>
        <w:t xml:space="preserve">   abloom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2021-10-11T18:15:02Z</dcterms:created>
  <dcterms:modified xsi:type="dcterms:W3CDTF">2021-10-11T18:15:02Z</dcterms:modified>
</cp:coreProperties>
</file>