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Time!!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August    </w:t>
      </w:r>
      <w:r>
        <w:t xml:space="preserve">   bathingsuit    </w:t>
      </w:r>
      <w:r>
        <w:t xml:space="preserve">   bbq    </w:t>
      </w:r>
      <w:r>
        <w:t xml:space="preserve">   beach towels    </w:t>
      </w:r>
      <w:r>
        <w:t xml:space="preserve">   boating    </w:t>
      </w:r>
      <w:r>
        <w:t xml:space="preserve">   bronze    </w:t>
      </w:r>
      <w:r>
        <w:t xml:space="preserve">   cookout    </w:t>
      </w:r>
      <w:r>
        <w:t xml:space="preserve">   cooler    </w:t>
      </w:r>
      <w:r>
        <w:t xml:space="preserve">   family    </w:t>
      </w:r>
      <w:r>
        <w:t xml:space="preserve">   fireworks    </w:t>
      </w:r>
      <w:r>
        <w:t xml:space="preserve">   friends    </w:t>
      </w:r>
      <w:r>
        <w:t xml:space="preserve">   frisbee    </w:t>
      </w:r>
      <w:r>
        <w:t xml:space="preserve">   hot    </w:t>
      </w:r>
      <w:r>
        <w:t xml:space="preserve">   humidity    </w:t>
      </w:r>
      <w:r>
        <w:t xml:space="preserve">   July    </w:t>
      </w:r>
      <w:r>
        <w:t xml:space="preserve">   June    </w:t>
      </w:r>
      <w:r>
        <w:t xml:space="preserve">   Labor Day    </w:t>
      </w:r>
      <w:r>
        <w:t xml:space="preserve">   Memorial Day    </w:t>
      </w:r>
      <w:r>
        <w:t xml:space="preserve">   ocean    </w:t>
      </w:r>
      <w:r>
        <w:t xml:space="preserve">   pool    </w:t>
      </w:r>
      <w:r>
        <w:t xml:space="preserve">   raft    </w:t>
      </w:r>
      <w:r>
        <w:t xml:space="preserve">   relax    </w:t>
      </w:r>
      <w:r>
        <w:t xml:space="preserve">   sand    </w:t>
      </w:r>
      <w:r>
        <w:t xml:space="preserve">   summer    </w:t>
      </w:r>
      <w:r>
        <w:t xml:space="preserve">   sun    </w:t>
      </w:r>
      <w:r>
        <w:t xml:space="preserve">   sunblock    </w:t>
      </w:r>
      <w:r>
        <w:t xml:space="preserve">   sunglasses    </w:t>
      </w:r>
      <w:r>
        <w:t xml:space="preserve">   tanning    </w:t>
      </w:r>
      <w:r>
        <w:t xml:space="preserve">   vacation    </w:t>
      </w:r>
      <w:r>
        <w:t xml:space="preserve">   waves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Time!!</dc:title>
  <dcterms:created xsi:type="dcterms:W3CDTF">2021-10-11T18:15:40Z</dcterms:created>
  <dcterms:modified xsi:type="dcterms:W3CDTF">2021-10-11T18:15:40Z</dcterms:modified>
</cp:coreProperties>
</file>