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beach    </w:t>
      </w:r>
      <w:r>
        <w:t xml:space="preserve">   hamburger    </w:t>
      </w:r>
      <w:r>
        <w:t xml:space="preserve">   lemonade    </w:t>
      </w:r>
      <w:r>
        <w:t xml:space="preserve">   sunscreen    </w:t>
      </w:r>
      <w:r>
        <w:t xml:space="preserve">   sandal    </w:t>
      </w:r>
      <w:r>
        <w:t xml:space="preserve">   boat    </w:t>
      </w:r>
      <w:r>
        <w:t xml:space="preserve">   swing    </w:t>
      </w:r>
      <w:r>
        <w:t xml:space="preserve">   park    </w:t>
      </w:r>
      <w:r>
        <w:t xml:space="preserve">   amusement    </w:t>
      </w:r>
      <w:r>
        <w:t xml:space="preserve">   fair    </w:t>
      </w:r>
      <w:r>
        <w:t xml:space="preserve">   camp    </w:t>
      </w:r>
      <w:r>
        <w:t xml:space="preserve">   hike    </w:t>
      </w:r>
      <w:r>
        <w:t xml:space="preserve">   bike    </w:t>
      </w:r>
      <w:r>
        <w:t xml:space="preserve">   friend    </w:t>
      </w:r>
      <w:r>
        <w:t xml:space="preserve">   sleep    </w:t>
      </w:r>
      <w:r>
        <w:t xml:space="preserve">   pool    </w:t>
      </w:r>
      <w:r>
        <w:t xml:space="preserve">   ice cream    </w:t>
      </w:r>
      <w:r>
        <w:t xml:space="preserve">   barbeque    </w:t>
      </w:r>
      <w:r>
        <w:t xml:space="preserve">   swim    </w:t>
      </w:r>
      <w:r>
        <w:t xml:space="preserve">   vacation    </w:t>
      </w:r>
      <w:r>
        <w:t xml:space="preserve">   august    </w:t>
      </w:r>
      <w:r>
        <w:t xml:space="preserve">   july    </w:t>
      </w:r>
      <w:r>
        <w:t xml:space="preserve">   hot    </w:t>
      </w:r>
      <w:r>
        <w:t xml:space="preserve">   time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2021-10-11T18:15:43Z</dcterms:created>
  <dcterms:modified xsi:type="dcterms:W3CDTF">2021-10-11T18:15:43Z</dcterms:modified>
</cp:coreProperties>
</file>