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Lemonade    </w:t>
      </w:r>
      <w:r>
        <w:t xml:space="preserve">   Kids    </w:t>
      </w:r>
      <w:r>
        <w:t xml:space="preserve">   Sports    </w:t>
      </w:r>
      <w:r>
        <w:t xml:space="preserve">   Tans    </w:t>
      </w:r>
      <w:r>
        <w:t xml:space="preserve">   Family    </w:t>
      </w:r>
      <w:r>
        <w:t xml:space="preserve">   Tanktops    </w:t>
      </w:r>
      <w:r>
        <w:t xml:space="preserve">   Shorts    </w:t>
      </w:r>
      <w:r>
        <w:t xml:space="preserve">   Ants    </w:t>
      </w:r>
      <w:r>
        <w:t xml:space="preserve">   Kites    </w:t>
      </w:r>
      <w:r>
        <w:t xml:space="preserve">   Fires    </w:t>
      </w:r>
      <w:r>
        <w:t xml:space="preserve">   Thunder    </w:t>
      </w:r>
      <w:r>
        <w:t xml:space="preserve">   Bees    </w:t>
      </w:r>
      <w:r>
        <w:t xml:space="preserve">   Flowers    </w:t>
      </w:r>
      <w:r>
        <w:t xml:space="preserve">   Swimming    </w:t>
      </w:r>
      <w:r>
        <w:t xml:space="preserve">   Picnic    </w:t>
      </w:r>
      <w:r>
        <w:t xml:space="preserve">   Rain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2021-10-11T18:15:07Z</dcterms:created>
  <dcterms:modified xsi:type="dcterms:W3CDTF">2021-10-11T18:15:07Z</dcterms:modified>
</cp:coreProperties>
</file>