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Surf Board    </w:t>
      </w:r>
      <w:r>
        <w:t xml:space="preserve">   Beach Ball    </w:t>
      </w:r>
      <w:r>
        <w:t xml:space="preserve">   Ice Cream    </w:t>
      </w:r>
      <w:r>
        <w:t xml:space="preserve">   Lemonade    </w:t>
      </w:r>
      <w:r>
        <w:t xml:space="preserve">   Popsicle    </w:t>
      </w:r>
      <w:r>
        <w:t xml:space="preserve">   Sand    </w:t>
      </w:r>
      <w:r>
        <w:t xml:space="preserve">   Summer    </w:t>
      </w:r>
      <w:r>
        <w:t xml:space="preserve">   Sun    </w:t>
      </w:r>
      <w:r>
        <w:t xml:space="preserve">   Surf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2021-10-11T18:15:09Z</dcterms:created>
  <dcterms:modified xsi:type="dcterms:W3CDTF">2021-10-11T18:15:09Z</dcterms:modified>
</cp:coreProperties>
</file>