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watermelon    </w:t>
      </w:r>
      <w:r>
        <w:t xml:space="preserve">   hot    </w:t>
      </w:r>
      <w:r>
        <w:t xml:space="preserve">   camping    </w:t>
      </w:r>
      <w:r>
        <w:t xml:space="preserve">   swim    </w:t>
      </w:r>
      <w:r>
        <w:t xml:space="preserve">   vacations    </w:t>
      </w:r>
      <w:r>
        <w:t xml:space="preserve">   cook outs    </w:t>
      </w:r>
      <w:r>
        <w:t xml:space="preserve">   hot dogs    </w:t>
      </w:r>
      <w:r>
        <w:t xml:space="preserve">   fireworks    </w:t>
      </w:r>
      <w:r>
        <w:t xml:space="preserve">   baseball    </w:t>
      </w:r>
      <w:r>
        <w:t xml:space="preserve">   ice cream    </w:t>
      </w:r>
      <w:r>
        <w:t xml:space="preserve">   full moon    </w:t>
      </w:r>
      <w:r>
        <w:t xml:space="preserve">   rain storm    </w:t>
      </w:r>
      <w:r>
        <w:t xml:space="preserve">   walks    </w:t>
      </w:r>
      <w:r>
        <w:t xml:space="preserve">   thunder    </w:t>
      </w:r>
      <w:r>
        <w:t xml:space="preserve">   lightning bug    </w:t>
      </w:r>
      <w:r>
        <w:t xml:space="preserve">   county fair    </w:t>
      </w:r>
      <w:r>
        <w:t xml:space="preserve">   reunion    </w:t>
      </w:r>
      <w:r>
        <w:t xml:space="preserve">   picnic    </w:t>
      </w:r>
      <w:r>
        <w:t xml:space="preserve">   bubble bee    </w:t>
      </w:r>
      <w:r>
        <w:t xml:space="preserve">   lemon aid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 Time</dc:title>
  <dcterms:created xsi:type="dcterms:W3CDTF">2021-10-11T18:13:01Z</dcterms:created>
  <dcterms:modified xsi:type="dcterms:W3CDTF">2021-10-11T18:13:01Z</dcterms:modified>
</cp:coreProperties>
</file>