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piece swim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Lunch outside sitting on a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Coloured plants which make gardens look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tennis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Longest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put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grows on palm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treat to keep you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activity you do on the sea with big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Sweet red fruit and best enjoyed with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building made using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Protects your head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to play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Sleeping outdoors in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Apply this to protect your skin when 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your eyes from bright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 tropical fruit with spiky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Sand found near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always drink plenty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to take memorable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Squishy 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shoe worn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to cook meat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sea creature that walks sideways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 Crossword</dc:title>
  <dcterms:created xsi:type="dcterms:W3CDTF">2021-10-11T18:16:28Z</dcterms:created>
  <dcterms:modified xsi:type="dcterms:W3CDTF">2021-10-11T18:16:28Z</dcterms:modified>
</cp:coreProperties>
</file>