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Time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outside    </w:t>
      </w:r>
      <w:r>
        <w:t xml:space="preserve">   flowers    </w:t>
      </w:r>
      <w:r>
        <w:t xml:space="preserve">   storm    </w:t>
      </w:r>
      <w:r>
        <w:t xml:space="preserve">   camping    </w:t>
      </w:r>
      <w:r>
        <w:t xml:space="preserve">   barbecue    </w:t>
      </w:r>
      <w:r>
        <w:t xml:space="preserve">   beach    </w:t>
      </w:r>
      <w:r>
        <w:t xml:space="preserve">   Hot Dog    </w:t>
      </w:r>
      <w:r>
        <w:t xml:space="preserve">   Baseball    </w:t>
      </w:r>
      <w:r>
        <w:t xml:space="preserve">   Happy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 Fun</dc:title>
  <dcterms:created xsi:type="dcterms:W3CDTF">2021-10-11T18:16:23Z</dcterms:created>
  <dcterms:modified xsi:type="dcterms:W3CDTF">2021-10-11T18:16:23Z</dcterms:modified>
</cp:coreProperties>
</file>