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Time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vacations    </w:t>
      </w:r>
      <w:r>
        <w:t xml:space="preserve">   sleepovers    </w:t>
      </w:r>
      <w:r>
        <w:t xml:space="preserve">   dog parks    </w:t>
      </w:r>
      <w:r>
        <w:t xml:space="preserve">   picnics    </w:t>
      </w:r>
      <w:r>
        <w:t xml:space="preserve">   sleeping late    </w:t>
      </w:r>
      <w:r>
        <w:t xml:space="preserve">   kite flying    </w:t>
      </w:r>
      <w:r>
        <w:t xml:space="preserve">   amusement park    </w:t>
      </w:r>
      <w:r>
        <w:t xml:space="preserve">   park    </w:t>
      </w:r>
      <w:r>
        <w:t xml:space="preserve">   hide and seek    </w:t>
      </w:r>
      <w:r>
        <w:t xml:space="preserve">   baseball games    </w:t>
      </w:r>
      <w:r>
        <w:t xml:space="preserve">   barbecues    </w:t>
      </w:r>
      <w:r>
        <w:t xml:space="preserve">   pool games    </w:t>
      </w:r>
      <w:r>
        <w:t xml:space="preserve">   swimming    </w:t>
      </w:r>
      <w:r>
        <w:t xml:space="preserve">   bike riding    </w:t>
      </w:r>
      <w:r>
        <w:t xml:space="preserve">   sand castles    </w:t>
      </w:r>
      <w:r>
        <w:t xml:space="preserve">   beach    </w:t>
      </w:r>
      <w:r>
        <w:t xml:space="preserve">   beach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 Fun</dc:title>
  <dcterms:created xsi:type="dcterms:W3CDTF">2021-10-11T18:16:26Z</dcterms:created>
  <dcterms:modified xsi:type="dcterms:W3CDTF">2021-10-11T18:16:26Z</dcterms:modified>
</cp:coreProperties>
</file>